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7CC7" w14:textId="21709AF4" w:rsidR="00A520AA" w:rsidRPr="003B0026" w:rsidRDefault="003B0026">
      <w:pPr>
        <w:jc w:val="center"/>
        <w:rPr>
          <w:rFonts w:ascii="Arial" w:hAnsi="Arial" w:cs="Arial"/>
          <w:szCs w:val="20"/>
        </w:rPr>
      </w:pPr>
      <w:proofErr w:type="spellStart"/>
      <w:r w:rsidRPr="003B0026">
        <w:rPr>
          <w:rFonts w:ascii="Arial" w:hAnsi="Arial" w:cs="Arial"/>
          <w:szCs w:val="20"/>
        </w:rPr>
        <w:t>Základní</w:t>
      </w:r>
      <w:proofErr w:type="spellEnd"/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škola</w:t>
      </w:r>
      <w:proofErr w:type="spellEnd"/>
      <w:r w:rsidRPr="003B0026">
        <w:rPr>
          <w:rFonts w:ascii="Arial" w:hAnsi="Arial" w:cs="Arial"/>
          <w:szCs w:val="20"/>
        </w:rPr>
        <w:t xml:space="preserve"> a </w:t>
      </w:r>
      <w:proofErr w:type="spellStart"/>
      <w:r w:rsidR="00DC218D">
        <w:rPr>
          <w:rFonts w:ascii="Arial" w:hAnsi="Arial" w:cs="Arial"/>
          <w:szCs w:val="20"/>
        </w:rPr>
        <w:t>M</w:t>
      </w:r>
      <w:r w:rsidRPr="003B0026">
        <w:rPr>
          <w:rFonts w:ascii="Arial" w:hAnsi="Arial" w:cs="Arial"/>
          <w:szCs w:val="20"/>
        </w:rPr>
        <w:t>ateřská</w:t>
      </w:r>
      <w:proofErr w:type="spellEnd"/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škola</w:t>
      </w:r>
      <w:proofErr w:type="spellEnd"/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Kněžmost</w:t>
      </w:r>
      <w:proofErr w:type="spellEnd"/>
      <w:r w:rsidRPr="003B0026">
        <w:rPr>
          <w:rFonts w:ascii="Arial" w:hAnsi="Arial" w:cs="Arial"/>
          <w:szCs w:val="20"/>
        </w:rPr>
        <w:t xml:space="preserve">, </w:t>
      </w:r>
      <w:proofErr w:type="spellStart"/>
      <w:r w:rsidRPr="003B0026">
        <w:rPr>
          <w:rFonts w:ascii="Arial" w:hAnsi="Arial" w:cs="Arial"/>
          <w:szCs w:val="20"/>
        </w:rPr>
        <w:t>okres</w:t>
      </w:r>
      <w:proofErr w:type="spellEnd"/>
      <w:r w:rsidRPr="003B0026">
        <w:rPr>
          <w:rFonts w:ascii="Arial" w:hAnsi="Arial" w:cs="Arial"/>
          <w:szCs w:val="20"/>
        </w:rPr>
        <w:t xml:space="preserve"> Mladá Boleslav</w:t>
      </w:r>
    </w:p>
    <w:p w14:paraId="52DCA506" w14:textId="77777777" w:rsidR="00A520AA" w:rsidRPr="003B0026" w:rsidRDefault="003B0026">
      <w:pPr>
        <w:jc w:val="center"/>
        <w:rPr>
          <w:rFonts w:ascii="Arial" w:hAnsi="Arial" w:cs="Arial"/>
          <w:b/>
          <w:bCs/>
          <w:szCs w:val="20"/>
        </w:rPr>
      </w:pPr>
      <w:r w:rsidRPr="003B0026">
        <w:rPr>
          <w:rFonts w:ascii="Arial" w:hAnsi="Arial" w:cs="Arial"/>
          <w:b/>
          <w:bCs/>
          <w:szCs w:val="20"/>
        </w:rPr>
        <w:t>PŘIHLÁŠKA KE STRAVOVÁNÍ</w:t>
      </w:r>
    </w:p>
    <w:p w14:paraId="75B3C300" w14:textId="77777777" w:rsidR="00A520AA" w:rsidRPr="003B0026" w:rsidRDefault="003B0026">
      <w:pPr>
        <w:rPr>
          <w:rFonts w:ascii="Arial" w:hAnsi="Arial" w:cs="Arial"/>
          <w:b/>
          <w:bCs/>
          <w:szCs w:val="20"/>
          <w:u w:val="single"/>
        </w:rPr>
      </w:pPr>
      <w:r w:rsidRPr="003B0026">
        <w:rPr>
          <w:rFonts w:ascii="Arial" w:hAnsi="Arial" w:cs="Arial"/>
          <w:b/>
          <w:bCs/>
          <w:szCs w:val="20"/>
          <w:u w:val="single"/>
        </w:rPr>
        <w:t>Údaje o dítěti/žákovi</w:t>
      </w:r>
    </w:p>
    <w:p w14:paraId="0C4CBF74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Jméno a příjmení: ............................................................</w:t>
      </w:r>
    </w:p>
    <w:p w14:paraId="775980B5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Datum narození: ............................</w:t>
      </w:r>
    </w:p>
    <w:p w14:paraId="3FAB891A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Státní občanství: ............................</w:t>
      </w:r>
    </w:p>
    <w:p w14:paraId="32B79345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Bydliště: ............................................................</w:t>
      </w:r>
    </w:p>
    <w:p w14:paraId="47999C53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 xml:space="preserve">Škola: </w:t>
      </w:r>
      <w:r w:rsidRPr="003B0026">
        <w:rPr>
          <w:rFonts w:ascii="Segoe UI Symbol" w:hAnsi="Segoe UI Symbol" w:cs="Segoe UI Symbol"/>
          <w:szCs w:val="20"/>
        </w:rPr>
        <w:t>☐</w:t>
      </w:r>
      <w:r w:rsidRPr="003B0026">
        <w:rPr>
          <w:rFonts w:ascii="Arial" w:hAnsi="Arial" w:cs="Arial"/>
          <w:szCs w:val="20"/>
        </w:rPr>
        <w:t xml:space="preserve"> Mateřská škola   </w:t>
      </w:r>
      <w:r w:rsidRPr="003B0026">
        <w:rPr>
          <w:rFonts w:ascii="Segoe UI Symbol" w:hAnsi="Segoe UI Symbol" w:cs="Segoe UI Symbol"/>
          <w:szCs w:val="20"/>
        </w:rPr>
        <w:t>☐</w:t>
      </w:r>
      <w:r w:rsidRPr="003B0026">
        <w:rPr>
          <w:rFonts w:ascii="Arial" w:hAnsi="Arial" w:cs="Arial"/>
          <w:szCs w:val="20"/>
        </w:rPr>
        <w:t xml:space="preserve"> Základní škola</w:t>
      </w:r>
    </w:p>
    <w:p w14:paraId="6B0F0952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Třída: ............................</w:t>
      </w:r>
    </w:p>
    <w:p w14:paraId="3AE58194" w14:textId="77777777" w:rsidR="00A520AA" w:rsidRPr="003B0026" w:rsidRDefault="003B0026">
      <w:pPr>
        <w:rPr>
          <w:rFonts w:ascii="Arial" w:hAnsi="Arial" w:cs="Arial"/>
          <w:szCs w:val="20"/>
          <w:u w:val="single"/>
        </w:rPr>
      </w:pPr>
      <w:r w:rsidRPr="003B0026">
        <w:rPr>
          <w:rFonts w:ascii="Arial" w:hAnsi="Arial" w:cs="Arial"/>
          <w:b/>
          <w:szCs w:val="20"/>
          <w:u w:val="single"/>
        </w:rPr>
        <w:t>Údaje o zákonném zástupci (u nezletilých)</w:t>
      </w:r>
    </w:p>
    <w:p w14:paraId="11A8EF19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Jméno a příjmení: ............................................................</w:t>
      </w:r>
    </w:p>
    <w:p w14:paraId="18E94DE1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Telefon: ............................................................   E-mail: ............................................................</w:t>
      </w:r>
    </w:p>
    <w:p w14:paraId="495D6244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b/>
          <w:szCs w:val="20"/>
        </w:rPr>
        <w:t>Platba</w:t>
      </w:r>
    </w:p>
    <w:p w14:paraId="1E8FA704" w14:textId="585C76A6" w:rsidR="00A520AA" w:rsidRPr="003B0026" w:rsidRDefault="003B0026">
      <w:pPr>
        <w:rPr>
          <w:rFonts w:ascii="Arial" w:hAnsi="Arial" w:cs="Arial"/>
          <w:szCs w:val="20"/>
        </w:rPr>
      </w:pPr>
      <w:proofErr w:type="spellStart"/>
      <w:r w:rsidRPr="003B0026">
        <w:rPr>
          <w:rFonts w:ascii="Arial" w:hAnsi="Arial" w:cs="Arial"/>
          <w:szCs w:val="20"/>
        </w:rPr>
        <w:t>Způsob</w:t>
      </w:r>
      <w:proofErr w:type="spellEnd"/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úhrady</w:t>
      </w:r>
      <w:proofErr w:type="spellEnd"/>
      <w:r w:rsidRPr="003B0026">
        <w:rPr>
          <w:rFonts w:ascii="Arial" w:hAnsi="Arial" w:cs="Arial"/>
          <w:szCs w:val="20"/>
        </w:rPr>
        <w:t xml:space="preserve">: </w:t>
      </w:r>
      <w:r w:rsidRPr="003B0026">
        <w:rPr>
          <w:rFonts w:ascii="Segoe UI Symbol" w:hAnsi="Segoe UI Symbol" w:cs="Segoe UI Symbol"/>
          <w:szCs w:val="20"/>
        </w:rPr>
        <w:t>☐</w:t>
      </w:r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Bankovním</w:t>
      </w:r>
      <w:proofErr w:type="spellEnd"/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převodem</w:t>
      </w:r>
      <w:proofErr w:type="spellEnd"/>
      <w:r w:rsidRPr="003B0026">
        <w:rPr>
          <w:rFonts w:ascii="Arial" w:hAnsi="Arial" w:cs="Arial"/>
          <w:szCs w:val="20"/>
        </w:rPr>
        <w:t xml:space="preserve">   </w:t>
      </w:r>
      <w:r w:rsidRPr="003B0026">
        <w:rPr>
          <w:rFonts w:ascii="Segoe UI Symbol" w:hAnsi="Segoe UI Symbol" w:cs="Segoe UI Symbol"/>
          <w:szCs w:val="20"/>
        </w:rPr>
        <w:t>☐</w:t>
      </w:r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Inkase</w:t>
      </w:r>
      <w:r>
        <w:rPr>
          <w:rFonts w:ascii="Arial" w:hAnsi="Arial" w:cs="Arial"/>
          <w:szCs w:val="20"/>
        </w:rPr>
        <w:t>m</w:t>
      </w:r>
      <w:proofErr w:type="spellEnd"/>
    </w:p>
    <w:p w14:paraId="080715E7" w14:textId="18D62BDF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 xml:space="preserve">Bankovní účet: ............................................................   </w:t>
      </w:r>
    </w:p>
    <w:p w14:paraId="12E00368" w14:textId="77777777" w:rsidR="00A520AA" w:rsidRPr="00B34EEA" w:rsidRDefault="003B0026">
      <w:pPr>
        <w:rPr>
          <w:rFonts w:ascii="Arial" w:hAnsi="Arial" w:cs="Arial"/>
          <w:color w:val="FF0000"/>
          <w:szCs w:val="20"/>
        </w:rPr>
      </w:pPr>
      <w:r w:rsidRPr="00B34EEA">
        <w:rPr>
          <w:rFonts w:ascii="Arial" w:hAnsi="Arial" w:cs="Arial"/>
          <w:color w:val="FF0000"/>
          <w:szCs w:val="20"/>
        </w:rPr>
        <w:t>V případě platby inkasem je nutné zaslat na adresu jidelna@zsknezmost.cz e-mail se souhlasem k inkasu. Souhlas musí obsahovat: jméno a příjmení dítěte a číslo bankovního účtu, ze kterého bude stravné inkasováno.</w:t>
      </w:r>
    </w:p>
    <w:p w14:paraId="36EF6102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Souhlasím s poskytnutím údajů k zajištění bezhotovostní platby stravného.</w:t>
      </w:r>
    </w:p>
    <w:p w14:paraId="1869545C" w14:textId="77777777" w:rsidR="00A520AA" w:rsidRPr="003B0026" w:rsidRDefault="003B0026">
      <w:pPr>
        <w:rPr>
          <w:rFonts w:ascii="Arial" w:hAnsi="Arial" w:cs="Arial"/>
          <w:szCs w:val="20"/>
          <w:u w:val="single"/>
        </w:rPr>
      </w:pPr>
      <w:r w:rsidRPr="003B0026">
        <w:rPr>
          <w:rFonts w:ascii="Arial" w:hAnsi="Arial" w:cs="Arial"/>
          <w:b/>
          <w:szCs w:val="20"/>
          <w:u w:val="single"/>
        </w:rPr>
        <w:t>Pouze pro MŠ</w:t>
      </w:r>
    </w:p>
    <w:p w14:paraId="1BD5FD9A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Zdravotní omezení dítěte: ................................................................</w:t>
      </w:r>
    </w:p>
    <w:p w14:paraId="7B6ECEEA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.........................................................................................</w:t>
      </w:r>
    </w:p>
    <w:p w14:paraId="6504DC45" w14:textId="77777777" w:rsidR="00A520AA" w:rsidRPr="003B0026" w:rsidRDefault="003B0026">
      <w:pPr>
        <w:rPr>
          <w:rFonts w:ascii="Arial" w:hAnsi="Arial" w:cs="Arial"/>
          <w:szCs w:val="20"/>
          <w:u w:val="single"/>
        </w:rPr>
      </w:pPr>
      <w:r w:rsidRPr="003B0026">
        <w:rPr>
          <w:rFonts w:ascii="Arial" w:hAnsi="Arial" w:cs="Arial"/>
          <w:b/>
          <w:szCs w:val="20"/>
          <w:u w:val="single"/>
        </w:rPr>
        <w:t>Zahájení stravování</w:t>
      </w:r>
    </w:p>
    <w:p w14:paraId="06832740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Datum: ............................................................</w:t>
      </w:r>
    </w:p>
    <w:p w14:paraId="7085701A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Byl/a jsem seznámen/a s Vnitřním řádem školní jídelny.</w:t>
      </w:r>
    </w:p>
    <w:p w14:paraId="4A2A9BF1" w14:textId="77777777" w:rsidR="00A520AA" w:rsidRPr="003B0026" w:rsidRDefault="003B0026">
      <w:pPr>
        <w:rPr>
          <w:rFonts w:ascii="Arial" w:hAnsi="Arial" w:cs="Arial"/>
          <w:szCs w:val="20"/>
        </w:rPr>
      </w:pPr>
      <w:r w:rsidRPr="003B0026">
        <w:rPr>
          <w:rFonts w:ascii="Arial" w:hAnsi="Arial" w:cs="Arial"/>
          <w:szCs w:val="20"/>
        </w:rPr>
        <w:t>V ............................................................ dne ............................</w:t>
      </w:r>
    </w:p>
    <w:p w14:paraId="5FAD4830" w14:textId="29233F0A" w:rsidR="00A520AA" w:rsidRPr="003B0026" w:rsidRDefault="00A520AA">
      <w:pPr>
        <w:rPr>
          <w:rFonts w:ascii="Arial" w:hAnsi="Arial" w:cs="Arial"/>
          <w:szCs w:val="20"/>
        </w:rPr>
      </w:pPr>
    </w:p>
    <w:p w14:paraId="15B738E6" w14:textId="4DB58467" w:rsidR="00A520AA" w:rsidRPr="003B0026" w:rsidRDefault="003B0026">
      <w:pPr>
        <w:rPr>
          <w:rFonts w:ascii="Arial" w:hAnsi="Arial" w:cs="Arial"/>
          <w:szCs w:val="20"/>
        </w:rPr>
      </w:pPr>
      <w:proofErr w:type="spellStart"/>
      <w:r w:rsidRPr="003B0026">
        <w:rPr>
          <w:rFonts w:ascii="Arial" w:hAnsi="Arial" w:cs="Arial"/>
          <w:szCs w:val="20"/>
        </w:rPr>
        <w:t>Podpis</w:t>
      </w:r>
      <w:proofErr w:type="spellEnd"/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zákonného</w:t>
      </w:r>
      <w:proofErr w:type="spellEnd"/>
      <w:r w:rsidRPr="003B0026">
        <w:rPr>
          <w:rFonts w:ascii="Arial" w:hAnsi="Arial" w:cs="Arial"/>
          <w:szCs w:val="20"/>
        </w:rPr>
        <w:t xml:space="preserve"> </w:t>
      </w:r>
      <w:proofErr w:type="spellStart"/>
      <w:r w:rsidRPr="003B0026">
        <w:rPr>
          <w:rFonts w:ascii="Arial" w:hAnsi="Arial" w:cs="Arial"/>
          <w:szCs w:val="20"/>
        </w:rPr>
        <w:t>zástupce</w:t>
      </w:r>
      <w:proofErr w:type="spellEnd"/>
      <w:r w:rsidRPr="003B0026">
        <w:rPr>
          <w:rFonts w:ascii="Arial" w:hAnsi="Arial" w:cs="Arial"/>
          <w:szCs w:val="20"/>
        </w:rPr>
        <w:t xml:space="preserve"> / </w:t>
      </w:r>
      <w:proofErr w:type="spellStart"/>
      <w:r w:rsidRPr="003B0026">
        <w:rPr>
          <w:rFonts w:ascii="Arial" w:hAnsi="Arial" w:cs="Arial"/>
          <w:szCs w:val="20"/>
        </w:rPr>
        <w:t>žáka</w:t>
      </w:r>
      <w:proofErr w:type="spellEnd"/>
      <w:r w:rsidRPr="003B0026">
        <w:rPr>
          <w:rFonts w:ascii="Arial" w:hAnsi="Arial" w:cs="Arial"/>
          <w:szCs w:val="20"/>
        </w:rPr>
        <w:t xml:space="preserve"> ……………………………………………………</w:t>
      </w:r>
    </w:p>
    <w:sectPr w:rsidR="00A520AA" w:rsidRPr="003B00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0026"/>
    <w:rsid w:val="00A520AA"/>
    <w:rsid w:val="00AA1D8D"/>
    <w:rsid w:val="00B34EEA"/>
    <w:rsid w:val="00B47730"/>
    <w:rsid w:val="00CB0664"/>
    <w:rsid w:val="00DC21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1406C"/>
  <w14:defaultImageDpi w14:val="300"/>
  <w15:docId w15:val="{8FBD112D-0A69-452B-B3A5-25B3AE0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Lucie Kolářová</cp:lastModifiedBy>
  <cp:revision>4</cp:revision>
  <dcterms:created xsi:type="dcterms:W3CDTF">2025-10-01T12:07:00Z</dcterms:created>
  <dcterms:modified xsi:type="dcterms:W3CDTF">2026-05-06T10:12:00Z</dcterms:modified>
  <cp:category/>
</cp:coreProperties>
</file>